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浙商模式创新经典案例  2011-2012年版</w:t>
      </w:r>
    </w:p>
    <w:p>
      <w:r>
        <w:rPr>
          <w:rFonts w:ascii="宋体" w:hAnsi="宋体" w:eastAsia="宋体"/>
          <w:sz w:val="24"/>
        </w:rPr>
        <w:t>胡祖光，叶建华，吕福新主编；徐王婴执行主编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0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浙商模式创新经典案例  2011-2012年版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胡祖光，叶建华，吕福新主编；徐王婴执行主编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商业经营-案例-浙江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本书出售、求购地址：https://www.jiaokey.com/book/detail/13610037.html</w:t>
      </w:r>
    </w:p>
    <w:p>
      <w:r>
        <w:t>更多相关图书推荐：https://www.jiaokey.com</w:t>
      </w:r>
    </w:p>
    <w:p>
      <w:r>
        <w:t>胡祖光，叶建华，吕福新主编；徐王婴执行主编 其他作品：https://www.jiaokey.com/tag/胡祖光，叶建华，吕福新主编；徐王婴执行主编.html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关键词搜索：https://www.jiaokey.com/tag/商业经营-案例-浙江.html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