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科学名著赏析  天文卷</w:t>
      </w:r>
    </w:p>
    <w:p>
      <w:r>
        <w:rPr>
          <w:rFonts w:ascii="宋体" w:hAnsi="宋体" w:eastAsia="宋体"/>
          <w:sz w:val="24"/>
        </w:rPr>
        <w:t>任定成主编；成素梅，杜湘萍副主编；宣焕灿，萧耐园，刘炎编著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科学名著赏析  天文卷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任定成主编；成素梅，杜湘萍副主编；宣焕灿，萧耐园，刘炎编著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本书出售、求购地址：https://www.jiaokey.com/book/detail/13610026.html</w:t>
      </w:r>
    </w:p>
    <w:p>
      <w:r>
        <w:t>更多相关图书推荐：https://www.jiaokey.com</w:t>
      </w:r>
    </w:p>
    <w:p>
      <w:r>
        <w:t>任定成主编；成素梅，杜湘萍副主编；宣焕灿，萧耐园，刘炎编著 其他作品：https://www.jiaokey.com/tag/任定成主编；成素梅，杜湘萍副主编；宣焕灿，萧耐园，刘炎编著.html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关键词搜索：https://www.jiaokey.com/tag/科学名著赏析  天文卷.html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