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国债期货  交易入门与技巧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国债期货  交易入门与技巧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本书出售、求购地址：https://www.jiaokey.com/book/detail/13610017.html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关键词搜索：https://www.jiaokey.com/tag/国债期货  交易入门与技巧.html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