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环境健康风险的公众感知  以A汽车有限公司带来风险的感知为例</w:t>
      </w:r>
    </w:p>
    <w:p>
      <w:r>
        <w:rPr>
          <w:rFonts w:ascii="宋体" w:hAnsi="宋体" w:eastAsia="宋体"/>
          <w:sz w:val="24"/>
        </w:rPr>
        <w:t>范华斌著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环境健康风险的公众感知  以A汽车有限公司带来风险的感知为例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范华斌著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本书出售、求购地址：https://www.jiaokey.com/book/detail/13610011.html</w:t>
      </w:r>
    </w:p>
    <w:p>
      <w:r>
        <w:t>更多相关图书推荐：https://www.jiaokey.com</w:t>
      </w:r>
    </w:p>
    <w:p>
      <w:r>
        <w:t>范华斌著 其他作品：https://www.jiaokey.com/tag/范华斌著.html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关键词搜索：https://www.jiaokey.com/tag/环境健康风险的公众感知  以A汽车有限公司带来风险的感知为例.html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