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滇黔桂喀斯特地区重要植物资源</w:t>
      </w:r>
    </w:p>
    <w:p>
      <w:r>
        <w:rPr>
          <w:rFonts w:ascii="宋体" w:hAnsi="宋体" w:eastAsia="宋体"/>
          <w:sz w:val="24"/>
        </w:rPr>
        <w:t>于胜祥，刘演，蒋宏等编著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滇黔桂喀斯特地区重要植物资源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于胜祥，刘演，蒋宏等编著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本书出售、求购地址：https://www.jiaokey.com/book/detail/13609999.html</w:t>
      </w:r>
    </w:p>
    <w:p>
      <w:r>
        <w:t>更多相关图书推荐：https://www.jiaokey.com</w:t>
      </w:r>
    </w:p>
    <w:p>
      <w:r>
        <w:t>于胜祥，刘演，蒋宏等编著 其他作品：https://www.jiaokey.com/tag/于胜祥，刘演，蒋宏等编著.html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关键词搜索：https://www.jiaokey.com/tag/滇黔桂喀斯特地区重要植物资源.html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