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图文全解《易经》的智慧  超值白金版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图文全解《易经》的智慧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本书出售、求购地址：https://www.jiaokey.com/book/detail/13609932.html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关键词搜索：https://www.jiaokey.com/tag/图文全解《易经》的智慧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