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书名：儒家精义  道</w:t>
      </w:r>
    </w:p>
    <w:p>
      <w:r>
        <w:t>作者：宋一&lt;font color=Red&gt;霖&lt;/font&gt;著</w:t>
      </w:r>
    </w:p>
    <w:p>
      <w:r>
        <w:t>出版社：广州:中山大学出版社,2014.03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儒家精义  道 评论地址：https://www.jiaokey.com/book/detail/13609918.html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