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徐立友主编；周淑辉，程广伟，戴晓锋等副主编；曹艳玲，曹永军，赫宝兰等编著；许洪国主审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徐立友主编；周淑辉，程广伟，戴晓锋等副主编；曹艳玲，曹永军，赫宝兰等编著；许洪国主审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本书出售、求购地址：https://www.jiaokey.com/book/detail/13609855.html</w:t>
      </w:r>
    </w:p>
    <w:p>
      <w:r>
        <w:t>更多相关图书推荐：https://www.jiaokey.com</w:t>
      </w:r>
    </w:p>
    <w:p>
      <w:r>
        <w:t>徐立友主编；周淑辉，程广伟，戴晓锋等副主编；曹艳玲，曹永军，赫宝兰等编著；许洪国主审 其他作品：https://www.jiaokey.com/tag/徐立友主编；周淑辉，程广伟，戴晓锋等副主编；曹艳玲，曹永军，赫宝兰等编著；许洪国主审.html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