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卷2</w:t>
      </w:r>
    </w:p>
    <w:p>
      <w:r>
        <w:t>作者：（清）张亮基撰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张大司马奏稿  卷2 评论地址：https://www.jiaokey.com/book/detail/13609742.html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