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序  附例  目录  卷1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序  附例  目录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本书出售、求购地址：https://www.jiaokey.com/book/detail/13609717.html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序  附例  目录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