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盖平县志  上  民国十九年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盖平县志  上  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本书出售、求购地址：https://www.jiaokey.com/book/detail/13609643.html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关键词搜索：https://www.jiaokey.com/tag/盖平县志  上  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