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盖平县乡土志  民国九年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盖平县乡土志  民国九年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本书出售、求购地址：https://www.jiaokey.com/book/detail/13609639.html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关键词搜索：https://www.jiaokey.com/tag/盖平县乡土志  民国九年.html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