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书名：振兴辽宁老工业基地论坛</w:t>
      </w:r>
    </w:p>
    <w:p>
      <w:r>
        <w:t>作者：曹晓峰，刘品刚主编</w:t>
      </w:r>
    </w:p>
    <w:p>
      <w:r>
        <w:t>出版社：辽宁社会科学院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振兴辽宁老工业基地论坛 评论地址：https://www.jiaokey.com/book/detail/13609638.html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