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书名：张作霖书信文电集  上册</w:t>
      </w:r>
    </w:p>
    <w:p>
      <w:r>
        <w:t>作者：郭春修主编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张作霖书信文电集  上册 评论地址：https://www.jiaokey.com/book/detail/13609618.html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