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荆门直隶州志  （清）同治版壬辰校勘本</w:t>
      </w:r>
    </w:p>
    <w:p>
      <w:r>
        <w:rPr>
          <w:rFonts w:ascii="宋体" w:hAnsi="宋体" w:eastAsia="宋体"/>
          <w:sz w:val="24"/>
        </w:rPr>
        <w:t>李勋明，罗天福主编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荆门直隶州志  （清）同治版壬辰校勘本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李勋明，罗天福主编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本书出售、求购地址：https://www.jiaokey.com/book/detail/13609556.html</w:t>
      </w:r>
    </w:p>
    <w:p>
      <w:r>
        <w:t>更多相关图书推荐：https://www.jiaokey.com</w:t>
      </w:r>
    </w:p>
    <w:p>
      <w:r>
        <w:t>李勋明，罗天福主编 其他作品：https://www.jiaokey.com/tag/李勋明，罗天福主编.html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关键词搜索：https://www.jiaokey.com/tag/荆门直隶州志  （清）同治版壬辰校勘本.html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