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有生命的影像:吉尔·德勒兹电影影像论研究＝Gilles Deleuze on cinema image</w:t>
      </w:r>
    </w:p>
    <w:p>
      <w:r>
        <w:rPr>
          <w:rFonts w:ascii="宋体" w:hAnsi="宋体" w:eastAsia="宋体"/>
          <w:sz w:val="24"/>
        </w:rPr>
        <w:t>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有生命的影像:吉尔·德勒兹电影影像论研究＝Gilles Deleuze on cinema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本书出售、求购地址：https://www.jiaokey.com/book/detail/13609481.html</w:t>
      </w:r>
    </w:p>
    <w:p>
      <w:r>
        <w:t>更多相关图书推荐：https://www.jiaokey.com</w:t>
      </w:r>
    </w:p>
    <w:p>
      <w:r>
        <w:t>徐辉著 其他作品：https://www.jiaokey.com/tag/徐辉著.html</w:t>
      </w:r>
    </w:p>
    <w:p>
      <w:r>
        <w:t>关键词搜索：https://www.jiaokey.com/tag/有生命的影像:吉尔·德勒兹电影影像论研究＝Gilles Deleuze on cinema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