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欧债危机背景下的欧元区  理论根源、宏观政策冲突与货币区前景</w:t>
      </w:r>
    </w:p>
    <w:p>
      <w:r>
        <w:rPr>
          <w:rFonts w:ascii="宋体" w:hAnsi="宋体" w:eastAsia="宋体"/>
          <w:sz w:val="24"/>
        </w:rPr>
        <w:t>蔡彤娟著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欧债危机背景下的欧元区  理论根源、宏观政策冲突与货币区前景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欧元区-债务危机-研究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本书出售、求购地址：https://www.jiaokey.com/book/detail/13609468.html</w:t>
      </w:r>
    </w:p>
    <w:p>
      <w:r>
        <w:t>更多相关图书推荐：https://www.jiaokey.com</w:t>
      </w:r>
    </w:p>
    <w:p>
      <w:r>
        <w:t>蔡彤娟著 其他作品：https://www.jiaokey.com/tag/蔡彤娟著.html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关键词搜索：https://www.jiaokey.com/tag/欧元区-债务危机-研究.html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