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书名：八斗农话  投资中国农场晋3时代</w:t>
      </w:r>
    </w:p>
    <w:p>
      <w:r>
        <w:t>作者：张亚权著</w:t>
      </w:r>
    </w:p>
    <w:p>
      <w:r>
        <w:t>出版社：北京：中国经济出版社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八斗农话  投资中国农场晋3时代 评论地址：https://www.jiaokey.com/book/detail/13609462.html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