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卢布汇率制度安排对俄罗斯经济影响研究</w:t>
      </w:r>
    </w:p>
    <w:p>
      <w:r>
        <w:rPr>
          <w:rFonts w:ascii="宋体" w:hAnsi="宋体" w:eastAsia="宋体"/>
          <w:sz w:val="24"/>
        </w:rPr>
        <w:t>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卢布汇率制度安排对俄罗斯经济影响研究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本书出售、求购地址：https://www.jiaokey.com/book/detail/13609460.html</w:t>
      </w:r>
    </w:p>
    <w:p>
      <w:r>
        <w:t>更多相关图书推荐：https://www.jiaokey.com</w:t>
      </w:r>
    </w:p>
    <w:p>
      <w:r>
        <w:t>于娟著 其他作品：https://www.jiaokey.com/tag/于娟著.html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关键词搜索：https://www.jiaokey.com/tag/卢布汇率制度安排对俄罗斯经济影响研究.html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