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反入侵的艺术  黑客入侵背后的真实故事</w:t>
      </w:r>
    </w:p>
    <w:p>
      <w:r>
        <w:rPr>
          <w:rFonts w:ascii="宋体" w:hAnsi="宋体" w:eastAsia="宋体"/>
          <w:sz w:val="24"/>
        </w:rPr>
        <w:t>米特尼克（Mitnick著；W·L·）西蒙（SimonK·D·）著；袁月杨译；谢衡译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反入侵的艺术  黑客入侵背后的真实故事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米特尼克（Mitnick著；W·L·）西蒙（SimonK·D·）著；袁月杨译；谢衡译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本书出售、求购地址：https://www.jiaokey.com/book/detail/13609459.html</w:t>
      </w:r>
    </w:p>
    <w:p>
      <w:r>
        <w:t>更多相关图书推荐：https://www.jiaokey.com</w:t>
      </w:r>
    </w:p>
    <w:p>
      <w:r>
        <w:t>米特尼克（Mitnick著；W·L·）西蒙（SimonK·D·）著；袁月杨译；谢衡译 其他作品：https://www.jiaokey.com/tag/米特尼克（Mitnick著；W·L·）西蒙（SimonK·D·）著；袁月杨译；谢衡译.html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关键词搜索：https://www.jiaokey.com/tag/反入侵的艺术  黑客入侵背后的真实故事.html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