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反欺骗的艺术  世界传奇黑客的经历分享</w:t>
      </w:r>
    </w:p>
    <w:p>
      <w:r>
        <w:rPr>
          <w:rFonts w:ascii="宋体" w:hAnsi="宋体" w:eastAsia="宋体"/>
          <w:sz w:val="24"/>
        </w:rPr>
        <w:t>米特尼克（Mitnick著；W·L·）西蒙（SimonK·D·）著；潘爱民译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反欺骗的艺术  世界传奇黑客的经历分享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米特尼克（Mitnick著；W·L·）西蒙（SimonK·D·）著；潘爱民译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本书出售、求购地址：https://www.jiaokey.com/book/detail/13609456.html</w:t>
      </w:r>
    </w:p>
    <w:p>
      <w:r>
        <w:t>更多相关图书推荐：https://www.jiaokey.com</w:t>
      </w:r>
    </w:p>
    <w:p>
      <w:r>
        <w:t>米特尼克（Mitnick著；W·L·）西蒙（SimonK·D·）著；潘爱民译 其他作品：https://www.jiaokey.com/tag/米特尼克（Mitnick著；W·L·）西蒙（SimonK·D·）著；潘爱民译.html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关键词搜索：https://www.jiaokey.com/tag/反欺骗的艺术  世界传奇黑客的经历分享.html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