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MATLAB原理与应用  工程问题求解与科学计算  第5版</w:t>
      </w:r>
    </w:p>
    <w:p>
      <w:r>
        <w:rPr>
          <w:rFonts w:ascii="宋体" w:hAnsi="宋体" w:eastAsia="宋体"/>
          <w:sz w:val="24"/>
        </w:rPr>
        <w:t>（美）哈恩，（美）瓦伦丁著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MATLAB原理与应用  工程问题求解与科学计算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（美）哈恩，（美）瓦伦丁著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本书出售、求购地址：https://www.jiaokey.com/book/detail/13609432.html</w:t>
      </w:r>
    </w:p>
    <w:p>
      <w:r>
        <w:t>更多相关图书推荐：https://www.jiaokey.com</w:t>
      </w:r>
    </w:p>
    <w:p>
      <w:r>
        <w:t>（美）哈恩，（美）瓦伦丁著 其他作品：https://www.jiaokey.com/tag/（美）哈恩，（美）瓦伦丁著.html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关键词搜索：https://www.jiaokey.com/tag/MATLAB原理与应用  工程问题求解与科学计算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