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书名：高等数学学习指导与精练  上</w:t>
      </w:r>
    </w:p>
    <w:p>
      <w:r>
        <w:t>作者：张野芳，李长青主编；何再乐副主编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总页数：198</w:t>
      </w:r>
    </w:p>
    <w:p>
      <w:r>
        <w:t>更多请访问教客网: www.jiaokey.com</w:t>
      </w:r>
    </w:p>
    <w:p>
      <w:r>
        <w:t>高等数学学习指导与精练  上 评论地址：https://www.jiaokey.com/book/detail/13609411.html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