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酸性气体注入和二氧化碳封存技术</w:t>
      </w:r>
    </w:p>
    <w:p>
      <w:r>
        <w:rPr>
          <w:rFonts w:ascii="宋体" w:hAnsi="宋体" w:eastAsia="宋体"/>
          <w:sz w:val="24"/>
        </w:rPr>
        <w:t>（美）卡罗尔编著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酸性气体注入和二氧化碳封存技术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本书出售、求购地址：https://www.jiaokey.com/book/detail/13609410.html</w:t>
      </w:r>
    </w:p>
    <w:p>
      <w:r>
        <w:t>更多相关图书推荐：https://www.jiaokey.com</w:t>
      </w:r>
    </w:p>
    <w:p>
      <w:r>
        <w:t>（美）卡罗尔编著 其他作品：https://www.jiaokey.com/tag/（美）卡罗尔编著.html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关键词搜索：https://www.jiaokey.com/tag/酸性气体注入和二氧化碳封存技术.html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