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我爱问连岳  5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我爱问连岳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本书出售、求购地址：https://www.jiaokey.com/book/detail/13609376.html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关键词搜索：https://www.jiaokey.com/tag/我爱问连岳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