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枯枝上的敌人</w:t>
      </w:r>
    </w:p>
    <w:p>
      <w:r>
        <w:rPr>
          <w:rFonts w:ascii="宋体" w:hAnsi="宋体" w:eastAsia="宋体"/>
          <w:sz w:val="24"/>
        </w:rPr>
        <w:t>吴志良，葛笑政，张陵等主编；姚风著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枯枝上的敌人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吴志良，葛笑政，张陵等主编；姚风著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本书出售、求购地址：https://www.jiaokey.com/book/detail/13609345.html</w:t>
      </w:r>
    </w:p>
    <w:p>
      <w:r>
        <w:t>更多相关图书推荐：https://www.jiaokey.com</w:t>
      </w:r>
    </w:p>
    <w:p>
      <w:r>
        <w:t>吴志良，葛笑政，张陵等主编；姚风著 其他作品：https://www.jiaokey.com/tag/吴志良，葛笑政，张陵等主编；姚风著.html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关键词搜索：https://www.jiaokey.com/tag/枯枝上的敌人.html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