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教育社会学研究  学科·学理·学术</w:t>
      </w:r>
    </w:p>
    <w:p>
      <w:r>
        <w:rPr>
          <w:rFonts w:ascii="宋体" w:hAnsi="宋体" w:eastAsia="宋体"/>
          <w:sz w:val="24"/>
        </w:rPr>
        <w:t>谢立中主编；朱晓阳，刘爱玉副主编；钱民辉著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教育社会学研究  学科·学理·学术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谢立中主编；朱晓阳，刘爱玉副主编；钱民辉著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本书出售、求购地址：https://www.jiaokey.com/book/detail/13609334.html</w:t>
      </w:r>
    </w:p>
    <w:p>
      <w:r>
        <w:t>更多相关图书推荐：https://www.jiaokey.com</w:t>
      </w:r>
    </w:p>
    <w:p>
      <w:r>
        <w:t>谢立中主编；朱晓阳，刘爱玉副主编；钱民辉著 其他作品：https://www.jiaokey.com/tag/谢立中主编；朱晓阳，刘爱玉副主编；钱民辉著.html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关键词搜索：https://www.jiaokey.com/tag/教育社会学研究  学科·学理·学术.html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