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书名：我们都是长不大的孩子  一位辅导员写给大学生的话</w:t>
      </w:r>
    </w:p>
    <w:p>
      <w:r>
        <w:t>作者：梁成山著</w:t>
      </w:r>
    </w:p>
    <w:p>
      <w:r>
        <w:t>出版社：厦门：厦门大学出版社</w:t>
      </w:r>
    </w:p>
    <w:p>
      <w:r>
        <w:t>出版日期：2014.07</w:t>
      </w:r>
    </w:p>
    <w:p>
      <w:r>
        <w:t>总页数：345</w:t>
      </w:r>
    </w:p>
    <w:p>
      <w:r>
        <w:t>更多请访问教客网: www.jiaokey.com</w:t>
      </w:r>
    </w:p>
    <w:p>
      <w:r>
        <w:t>我们都是长不大的孩子  一位辅导员写给大学生的话 评论地址：https://www.jiaokey.com/book/detail/13609274.html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