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第11辑</w:t>
      </w:r>
    </w:p>
    <w:p>
      <w:r>
        <w:t>作者：陈劲，王焕祥著</w:t>
      </w:r>
    </w:p>
    <w:p>
      <w:r>
        <w:t>出版社：北京：科学出版社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演化与创新经济学评论  第11辑 评论地址：https://www.jiaokey.com/book/detail/13609246.html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