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中国的走向  社会体制改革</w:t>
      </w:r>
    </w:p>
    <w:p>
      <w:r>
        <w:rPr>
          <w:rFonts w:ascii="宋体" w:hAnsi="宋体" w:eastAsia="宋体"/>
          <w:sz w:val="24"/>
        </w:rPr>
        <w:t>张卓元总顾问；武力主编；张强著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中国的走向  社会体制改革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张卓元总顾问；武力主编；张强著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本书出售、求购地址：https://www.jiaokey.com/book/detail/13609239.html</w:t>
      </w:r>
    </w:p>
    <w:p>
      <w:r>
        <w:t>更多相关图书推荐：https://www.jiaokey.com</w:t>
      </w:r>
    </w:p>
    <w:p>
      <w:r>
        <w:t>张卓元总顾问；武力主编；张强著 其他作品：https://www.jiaokey.com/tag/张卓元总顾问；武力主编；张强著.html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关键词搜索：https://www.jiaokey.com/tag/中国的走向  社会体制改革.html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