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Xilinx新一代FPGA设计套件Vivado应用指南</w:t>
      </w:r>
    </w:p>
    <w:p>
      <w:r>
        <w:rPr>
          <w:rFonts w:ascii="宋体" w:hAnsi="宋体" w:eastAsia="宋体"/>
          <w:sz w:val="24"/>
        </w:rPr>
        <w:t>孟宪元，陈彰林，陆佳华编著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Xilinx新一代FPGA设计套件Vivado应用指南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孟宪元，陈彰林，陆佳华编著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本书出售、求购地址：https://www.jiaokey.com/book/detail/13609234.html</w:t>
      </w:r>
    </w:p>
    <w:p>
      <w:r>
        <w:t>更多相关图书推荐：https://www.jiaokey.com</w:t>
      </w:r>
    </w:p>
    <w:p>
      <w:r>
        <w:t>孟宪元，陈彰林，陆佳华编著 其他作品：https://www.jiaokey.com/tag/孟宪元，陈彰林，陆佳华编著.html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关键词搜索：https://www.jiaokey.com/tag/Xilinx新一代FPGA设计套件Vivado应用指南.html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