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书名：全新计算机应知应会知识培训教程</w:t>
      </w:r>
    </w:p>
    <w:p>
      <w:r>
        <w:t>作者：吴宛萍，魏媛媛，马宁主编；夏定纯，丁益祥，徐涛副主编；张建平编委会主任；段艳秋，马俊，同小军编委会副主任</w:t>
      </w:r>
    </w:p>
    <w:p>
      <w:r>
        <w:t>出版社：武汉：华中科技大学出版社</w:t>
      </w:r>
    </w:p>
    <w:p>
      <w:r>
        <w:t>出版日期：2014.04</w:t>
      </w:r>
    </w:p>
    <w:p>
      <w:r>
        <w:t>总页数：219</w:t>
      </w:r>
    </w:p>
    <w:p>
      <w:r>
        <w:t>更多请访问教客网: www.jiaokey.com</w:t>
      </w:r>
    </w:p>
    <w:p>
      <w:r>
        <w:t>全新计算机应知应会知识培训教程 评论地址：https://www.jiaokey.com/book/detail/13609227.html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