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海洋社会学的建构  基本概念与体系框架</w:t>
      </w:r>
    </w:p>
    <w:p>
      <w:r>
        <w:rPr>
          <w:rFonts w:ascii="宋体" w:hAnsi="宋体" w:eastAsia="宋体"/>
          <w:sz w:val="24"/>
        </w:rPr>
        <w:t>崔凤，宋宁而，陈涛等著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海洋社会学的建构  基本概念与体系框架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崔凤，宋宁而，陈涛等著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本书出售、求购地址：https://www.jiaokey.com/book/detail/13609204.html</w:t>
      </w:r>
    </w:p>
    <w:p>
      <w:r>
        <w:t>更多相关图书推荐：https://www.jiaokey.com</w:t>
      </w:r>
    </w:p>
    <w:p>
      <w:r>
        <w:t>崔凤，宋宁而，陈涛等著 其他作品：https://www.jiaokey.com/tag/崔凤，宋宁而，陈涛等著.html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关键词搜索：https://www.jiaokey.com/tag/海洋社会学的建构  基本概念与体系框架.html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