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起重机技术论文精选</w:t>
      </w:r>
    </w:p>
    <w:p>
      <w:r>
        <w:rPr>
          <w:rFonts w:ascii="宋体" w:hAnsi="宋体" w:eastAsia="宋体"/>
          <w:sz w:val="24"/>
        </w:rPr>
        <w:t>周文强主编；辽宁省劳动保护科学研究所编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起重机技术论文精选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周文强主编；辽宁省劳动保护科学研究所编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本书出售、求购地址：https://www.jiaokey.com/book/detail/13609123.html</w:t>
      </w:r>
    </w:p>
    <w:p>
      <w:r>
        <w:t>更多相关图书推荐：https://www.jiaokey.com</w:t>
      </w:r>
    </w:p>
    <w:p>
      <w:r>
        <w:t>周文强主编；辽宁省劳动保护科学研究所编 其他作品：https://www.jiaokey.com/tag/周文强主编；辽宁省劳动保护科学研究所编.html</w:t>
      </w:r>
    </w:p>
    <w:p>
      <w:r>
        <w:t>关键词搜索：https://www.jiaokey.com/tag/起重机技术论文精选.html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