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热爱社会主义祖国  江苏省职工政校轮训读本  1990-1991</w:t>
      </w:r>
    </w:p>
    <w:p>
      <w:r>
        <w:rPr>
          <w:rFonts w:ascii="宋体" w:hAnsi="宋体" w:eastAsia="宋体"/>
          <w:sz w:val="24"/>
        </w:rPr>
        <w:t>中共江苏省委宣传部，中共南京市宣传部编写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热爱社会主义祖国  江苏省职工政校轮训读本  1990-1991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中共江苏省委宣传部，中共南京市宣传部编写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本书出售、求购地址：https://www.jiaokey.com/book/detail/13609043.html</w:t>
      </w:r>
    </w:p>
    <w:p>
      <w:r>
        <w:t>更多相关图书推荐：https://www.jiaokey.com</w:t>
      </w:r>
    </w:p>
    <w:p>
      <w:r>
        <w:t>中共江苏省委宣传部，中共南京市宣传部编写 其他作品：https://www.jiaokey.com/tag/中共江苏省委宣传部，中共南京市宣传部编写.html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关键词搜索：https://www.jiaokey.com/tag/热爱社会主义祖国  江苏省职工政校轮训读本  1990-1991.html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