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乌尼日主编；林凤鸣副主编；中共广西壮族自治区高校工委广西壮族自治区教育厅编写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乌尼日主编；林凤鸣副主编；中共广西壮族自治区高校工委广西壮族自治区教育厅编写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本书出售、求购地址：https://www.jiaokey.com/book/detail/13609035.html</w:t>
      </w:r>
    </w:p>
    <w:p>
      <w:r>
        <w:t>更多相关图书推荐：https://www.jiaokey.com</w:t>
      </w:r>
    </w:p>
    <w:p>
      <w:r>
        <w:t>乌尼日主编；林凤鸣副主编；中共广西壮族自治区高校工委广西壮族自治区教育厅编写 其他作品：https://www.jiaokey.com/tag/乌尼日主编；林凤鸣副主编；中共广西壮族自治区高校工委广西壮族自治区教育厅编写.html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