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高层建筑施工培训丛书  4  高层建筑主体混凝土结构施工</w:t>
      </w:r>
    </w:p>
    <w:p>
      <w:r>
        <w:rPr>
          <w:rFonts w:ascii="宋体" w:hAnsi="宋体" w:eastAsia="宋体"/>
          <w:sz w:val="24"/>
        </w:rPr>
        <w:t>邓铁军，邓寿昌，罗麒麟编著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高层建筑施工培训丛书  4  高层建筑主体混凝土结构施工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邓铁军，邓寿昌，罗麒麟编著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本书出售、求购地址：https://www.jiaokey.com/book/detail/13608997.html</w:t>
      </w:r>
    </w:p>
    <w:p>
      <w:r>
        <w:t>更多相关图书推荐：https://www.jiaokey.com</w:t>
      </w:r>
    </w:p>
    <w:p>
      <w:r>
        <w:t>邓铁军，邓寿昌，罗麒麟编著 其他作品：https://www.jiaokey.com/tag/邓铁军，邓寿昌，罗麒麟编著.html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关键词搜索：https://www.jiaokey.com/tag/高层建筑施工培训丛书  4  高层建筑主体混凝土结构施工.html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