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书名：建筑物增层改造基础托换技术应用</w:t>
      </w:r>
    </w:p>
    <w:p>
      <w:r>
        <w:t>作者：唐念慈，韩选江主编</w:t>
      </w:r>
    </w:p>
    <w:p>
      <w:r>
        <w:t>出版社：南京:南京大学出版社,1992.11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建筑物增层改造基础托换技术应用 评论地址：https://www.jiaokey.com/book/detail/13608989.html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