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没有色彩的多崎作和他的巡礼之年</w:t>
      </w:r>
    </w:p>
    <w:p>
      <w:r>
        <w:rPr>
          <w:rFonts w:ascii="宋体" w:hAnsi="宋体" w:eastAsia="宋体"/>
          <w:sz w:val="24"/>
        </w:rPr>
        <w:t>村上春树著；赖明珠译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没有色彩的多崎作和他的巡礼之年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村上春树著；赖明珠译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本书出售、求购地址：https://www.jiaokey.com/book/detail/13608934.html</w:t>
      </w:r>
    </w:p>
    <w:p>
      <w:r>
        <w:t>更多相关图书推荐：https://www.jiaokey.com</w:t>
      </w:r>
    </w:p>
    <w:p>
      <w:r>
        <w:t>村上春树著；赖明珠译 其他作品：https://www.jiaokey.com/tag/村上春树著；赖明珠译.html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关键词搜索：https://www.jiaokey.com/tag/没有色彩的多崎作和他的巡礼之年.html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