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开拓者的足迹  深圳外商投资企业的发展</w:t>
      </w:r>
    </w:p>
    <w:p>
      <w:r>
        <w:rPr>
          <w:rFonts w:ascii="宋体" w:hAnsi="宋体" w:eastAsia="宋体"/>
          <w:sz w:val="24"/>
        </w:rPr>
        <w:t>李清森主编；余文英，杜明杰，樊孝国副主编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开拓者的足迹  深圳外商投资企业的发展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李清森主编；余文英，杜明杰，樊孝国副主编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本书出售、求购地址：https://www.jiaokey.com/book/detail/13608888.html</w:t>
      </w:r>
    </w:p>
    <w:p>
      <w:r>
        <w:t>更多相关图书推荐：https://www.jiaokey.com</w:t>
      </w:r>
    </w:p>
    <w:p>
      <w:r>
        <w:t>李清森主编；余文英，杜明杰，樊孝国副主编 其他作品：https://www.jiaokey.com/tag/李清森主编；余文英，杜明杰，樊孝国副主编.html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关键词搜索：https://www.jiaokey.com/tag/开拓者的足迹  深圳外商投资企业的发展.html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