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八连城  2004-2009年度渤海国东京故址田野考古报告</w:t>
      </w:r>
    </w:p>
    <w:p>
      <w:r>
        <w:rPr>
          <w:rFonts w:ascii="宋体" w:hAnsi="宋体" w:eastAsia="宋体"/>
          <w:sz w:val="24"/>
        </w:rPr>
        <w:t>吉林省文物考古研究所，吉林大学边疆考古研究中心，珲春市文物管理所编著；王培新，梁会丽主编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八连城  2004-2009年度渤海国东京故址田野考古报告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吉林省文物考古研究所，吉林大学边疆考古研究中心，珲春市文物管理所编著；王培新，梁会丽主编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本书出售、求购地址：https://www.jiaokey.com/book/detail/13608882.html</w:t>
      </w:r>
    </w:p>
    <w:p>
      <w:r>
        <w:t>更多相关图书推荐：https://www.jiaokey.com</w:t>
      </w:r>
    </w:p>
    <w:p>
      <w:r>
        <w:t>吉林省文物考古研究所，吉林大学边疆考古研究中心，珲春市文物管理所编著；王培新，梁会丽主编 其他作品：https://www.jiaokey.com/tag/吉林省文物考古研究所，吉林大学边疆考古研究中心，珲春市文物管理所编著；王培新，梁会丽主编.html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关键词搜索：https://www.jiaokey.com/tag/八连城  2004-2009年度渤海国东京故址田野考古报告.html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