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书名：汉传佛教寺院经济演变研究</w:t>
      </w:r>
    </w:p>
    <w:p>
      <w:r>
        <w:t>作者：于飞著</w:t>
      </w:r>
    </w:p>
    <w:p>
      <w:r>
        <w:t>出版社：成都：巴蜀书社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汉传佛教寺院经济演变研究 评论地址：https://www.jiaokey.com/book/detail/13608863.html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