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书名：两晋南北朝时期河陇佛教地理研究</w:t>
      </w:r>
    </w:p>
    <w:p>
      <w:r>
        <w:t>作者：杨发鹏著</w:t>
      </w:r>
    </w:p>
    <w:p>
      <w:r>
        <w:t>出版社：成都:巴蜀书社,2014.04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两晋南北朝时期河陇佛教地理研究 评论地址：https://www.jiaokey.com/book/detail/13608853.html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