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博尔塔拉蒙古自治州博物馆</w:t>
      </w:r>
    </w:p>
    <w:p>
      <w:r>
        <w:rPr>
          <w:rFonts w:ascii="宋体" w:hAnsi="宋体" w:eastAsia="宋体"/>
          <w:sz w:val="24"/>
        </w:rPr>
        <w:t>新疆维吾尔自治区文物局编著；葛承雍主编；段勇副主编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博尔塔拉蒙古自治州博物馆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新疆维吾尔自治区文物局编著；葛承雍主编；段勇副主编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本书出售、求购地址：https://www.jiaokey.com/book/detail/13608843.html</w:t>
      </w:r>
    </w:p>
    <w:p>
      <w:r>
        <w:t>更多相关图书推荐：https://www.jiaokey.com</w:t>
      </w:r>
    </w:p>
    <w:p>
      <w:r>
        <w:t>新疆维吾尔自治区文物局编著；葛承雍主编；段勇副主编 其他作品：https://www.jiaokey.com/tag/新疆维吾尔自治区文物局编著；葛承雍主编；段勇副主编.html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关键词搜索：https://www.jiaokey.com/tag/博尔塔拉蒙古自治州博物馆.html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