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LUSAS结构分析及其在桥梁工程中的应用  第2版</w:t>
      </w:r>
    </w:p>
    <w:p>
      <w:r>
        <w:rPr>
          <w:rFonts w:ascii="宋体" w:hAnsi="宋体" w:eastAsia="宋体"/>
          <w:sz w:val="24"/>
        </w:rPr>
        <w:t>范兴朗主编；吴熙，潘剑云，江佳斐，荣华，侯东序副主编；易富民丛书主编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LUSAS结构分析及其在桥梁工程中的应用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范兴朗主编；吴熙，潘剑云，江佳斐，荣华，侯东序副主编；易富民丛书主编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本书出售、求购地址：https://www.jiaokey.com/book/detail/13608827.html</w:t>
      </w:r>
    </w:p>
    <w:p>
      <w:r>
        <w:t>更多相关图书推荐：https://www.jiaokey.com</w:t>
      </w:r>
    </w:p>
    <w:p>
      <w:r>
        <w:t>范兴朗主编；吴熙，潘剑云，江佳斐，荣华，侯东序副主编；易富民丛书主编 其他作品：https://www.jiaokey.com/tag/范兴朗主编；吴熙，潘剑云，江佳斐，荣华，侯东序副主编；易富民丛书主编.html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关键词搜索：https://www.jiaokey.com/tag/LUSAS结构分析及其在桥梁工程中的应用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