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丹青巨匠  2  湖南省博物馆藏齐白石书画精品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丹青巨匠  2  湖南省博物馆藏齐白石书画精品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本书出售、求购地址：https://www.jiaokey.com/book/detail/13608809.html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关键词搜索：https://www.jiaokey.com/tag/丹青巨匠  2  湖南省博物馆藏齐白石书画精品.html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