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色·物象·变与辩  首届曲江壁画论坛论文集</w:t>
      </w:r>
    </w:p>
    <w:p>
      <w:r>
        <w:rPr>
          <w:rFonts w:ascii="宋体" w:hAnsi="宋体" w:eastAsia="宋体"/>
          <w:sz w:val="24"/>
        </w:rPr>
        <w:t>周天游主编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色·物象·变与辩  首届曲江壁画论坛论文集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本书出售、求购地址：https://www.jiaokey.com/book/detail/13608779.html</w:t>
      </w:r>
    </w:p>
    <w:p>
      <w:r>
        <w:t>更多相关图书推荐：https://www.jiaokey.com</w:t>
      </w:r>
    </w:p>
    <w:p>
      <w:r>
        <w:t>周天游主编 其他作品：https://www.jiaokey.com/tag/周天游主编.html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关键词搜索：https://www.jiaokey.com/tag/色·物象·变与辩  首届曲江壁画论坛论文集.html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