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3  酒店建筑设计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3  酒店建筑设计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本书出售、求购地址：https://www.jiaokey.com/book/detail/13608770.html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关键词搜索：https://www.jiaokey.com/tag/世界建筑  3  酒店建筑设计.html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