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书名：2014商务英语实用大全口语  写作  双速模仿+彩色版  500分钟美语录音MP3</w:t>
      </w:r>
    </w:p>
    <w:p>
      <w:r>
        <w:t>作者：创想外语编著</w:t>
      </w:r>
    </w:p>
    <w:p>
      <w:r>
        <w:t>出版社：济南:齐鲁电子音像出版社,2014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2014商务英语实用大全口语  写作  双速模仿+彩色版  500分钟美语录音MP3 评论地址：https://www.jiaokey.com/book/detail/13608761.html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