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文化艺术建筑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文化艺术建筑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本书出售、求购地址：https://www.jiaokey.com/book/detail/13608759.html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关键词搜索：https://www.jiaokey.com/tag/建筑设计手册  文化艺术建筑.html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